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39E" w:rsidRDefault="00000000" w:rsidP="002A7917">
      <w:pPr>
        <w:pStyle w:val="Heading1"/>
        <w:jc w:val="center"/>
      </w:pPr>
      <w:r>
        <w:t>ISCO Abstract Template</w:t>
      </w:r>
    </w:p>
    <w:p w:rsidR="002A7917" w:rsidRPr="002A7917" w:rsidRDefault="002A7917" w:rsidP="002A7917">
      <w:r>
        <w:t>Please fill in all sections below according to the journal requirements.</w:t>
      </w:r>
    </w:p>
    <w:p w:rsidR="0056339E" w:rsidRDefault="0056339E"/>
    <w:p w:rsidR="002A7917" w:rsidRPr="002A7917" w:rsidRDefault="002A7917">
      <w:pPr>
        <w:rPr>
          <w:b/>
          <w:bCs/>
          <w:color w:val="4F81BD" w:themeColor="accent1"/>
          <w:sz w:val="24"/>
          <w:szCs w:val="24"/>
          <w:u w:val="single"/>
        </w:rPr>
      </w:pPr>
      <w:r w:rsidRPr="002A7917">
        <w:rPr>
          <w:b/>
          <w:bCs/>
          <w:color w:val="4F81BD" w:themeColor="accent1"/>
          <w:sz w:val="24"/>
          <w:szCs w:val="24"/>
          <w:u w:val="single"/>
        </w:rPr>
        <w:t>Title page</w:t>
      </w:r>
    </w:p>
    <w:p w:rsidR="0056339E" w:rsidRPr="00A16170" w:rsidRDefault="00000000">
      <w:pPr>
        <w:rPr>
          <w:b/>
          <w:bCs/>
        </w:rPr>
      </w:pPr>
      <w:r w:rsidRPr="00A16170">
        <w:rPr>
          <w:b/>
          <w:bCs/>
          <w:color w:val="4F81BD" w:themeColor="accent1"/>
          <w:sz w:val="24"/>
          <w:szCs w:val="24"/>
        </w:rPr>
        <w:t>Abstract Title:</w:t>
      </w:r>
    </w:p>
    <w:p w:rsidR="0056339E" w:rsidRDefault="00000000">
      <w:r>
        <w:t>(Insert title here – concise and reflective of the study content)</w:t>
      </w:r>
    </w:p>
    <w:p w:rsidR="00A16170" w:rsidRDefault="00A16170" w:rsidP="00A16170">
      <w:pPr>
        <w:pStyle w:val="Heading2"/>
      </w:pPr>
      <w:r>
        <w:t>Authors:</w:t>
      </w:r>
    </w:p>
    <w:p w:rsidR="00A16170" w:rsidRDefault="00A16170" w:rsidP="00A16170">
      <w:r>
        <w:t>(Full names of all authors in order of contribution)</w:t>
      </w:r>
    </w:p>
    <w:p w:rsidR="00A16170" w:rsidRDefault="00A16170" w:rsidP="00A16170">
      <w:pPr>
        <w:pStyle w:val="Heading2"/>
      </w:pPr>
      <w:r>
        <w:t>Affiliations:</w:t>
      </w:r>
    </w:p>
    <w:p w:rsidR="00A16170" w:rsidRDefault="00A16170" w:rsidP="00A16170">
      <w:r>
        <w:t>(Include department, institution, city, and country for each author)</w:t>
      </w:r>
    </w:p>
    <w:p w:rsidR="00A16170" w:rsidRDefault="00A16170" w:rsidP="00A16170">
      <w:pPr>
        <w:pStyle w:val="Heading2"/>
      </w:pPr>
      <w:r>
        <w:t>Corresponding Author:</w:t>
      </w:r>
    </w:p>
    <w:p w:rsidR="002A7917" w:rsidRDefault="00A16170" w:rsidP="00A16170">
      <w:r>
        <w:t>(Name, email address)</w:t>
      </w:r>
    </w:p>
    <w:p w:rsidR="002A7917" w:rsidRDefault="002A7917" w:rsidP="002A7917">
      <w:pPr>
        <w:rPr>
          <w:color w:val="4F81BD" w:themeColor="accent1"/>
          <w:sz w:val="24"/>
          <w:szCs w:val="24"/>
        </w:rPr>
      </w:pPr>
    </w:p>
    <w:p w:rsidR="002A7917" w:rsidRPr="00942E90" w:rsidRDefault="002A7917" w:rsidP="002A7917">
      <w:pPr>
        <w:rPr>
          <w:rFonts w:asciiTheme="majorHAnsi" w:hAnsiTheme="majorHAnsi" w:cstheme="majorHAnsi"/>
          <w:b/>
          <w:bCs/>
          <w:color w:val="548DD4" w:themeColor="text2" w:themeTint="99"/>
        </w:rPr>
      </w:pPr>
      <w:r w:rsidRPr="00942E90">
        <w:rPr>
          <w:rFonts w:asciiTheme="majorHAnsi" w:hAnsiTheme="majorHAnsi" w:cstheme="majorHAnsi"/>
          <w:b/>
          <w:bCs/>
          <w:color w:val="548DD4" w:themeColor="text2" w:themeTint="99"/>
        </w:rPr>
        <w:t xml:space="preserve">Author contribution </w:t>
      </w:r>
      <w:r w:rsidR="00942E90" w:rsidRPr="00942E90">
        <w:rPr>
          <w:rFonts w:asciiTheme="majorHAnsi" w:hAnsiTheme="majorHAnsi" w:cstheme="majorHAnsi"/>
          <w:b/>
          <w:bCs/>
          <w:color w:val="548DD4" w:themeColor="text2" w:themeTint="99"/>
        </w:rPr>
        <w:t>statement</w:t>
      </w:r>
      <w:r w:rsidRPr="00942E90">
        <w:rPr>
          <w:rFonts w:asciiTheme="majorHAnsi" w:hAnsiTheme="majorHAnsi" w:cstheme="majorHAnsi"/>
          <w:b/>
          <w:bCs/>
          <w:color w:val="548DD4" w:themeColor="text2" w:themeTint="99"/>
        </w:rPr>
        <w:t xml:space="preserve">: </w:t>
      </w:r>
    </w:p>
    <w:p w:rsidR="002A7917" w:rsidRPr="00942E90" w:rsidRDefault="002A7917" w:rsidP="002A7917">
      <w:pPr>
        <w:rPr>
          <w:rFonts w:asciiTheme="majorHAnsi" w:hAnsiTheme="majorHAnsi" w:cstheme="majorHAnsi"/>
          <w:b/>
          <w:bCs/>
          <w:color w:val="548DD4" w:themeColor="text2" w:themeTint="99"/>
        </w:rPr>
      </w:pPr>
      <w:r w:rsidRPr="00942E90">
        <w:rPr>
          <w:rFonts w:asciiTheme="majorHAnsi" w:hAnsiTheme="majorHAnsi" w:cstheme="majorHAnsi"/>
          <w:b/>
          <w:bCs/>
          <w:color w:val="548DD4" w:themeColor="text2" w:themeTint="99"/>
        </w:rPr>
        <w:t>AI Disclosure (if applicable):</w:t>
      </w:r>
    </w:p>
    <w:p w:rsidR="002A7917" w:rsidRPr="00942E90" w:rsidRDefault="002A7917" w:rsidP="002A7917">
      <w:pPr>
        <w:rPr>
          <w:rFonts w:asciiTheme="majorHAnsi" w:hAnsiTheme="majorHAnsi" w:cstheme="majorHAnsi"/>
          <w:b/>
          <w:bCs/>
          <w:color w:val="548DD4" w:themeColor="text2" w:themeTint="99"/>
        </w:rPr>
      </w:pPr>
      <w:r w:rsidRPr="00942E90">
        <w:rPr>
          <w:rFonts w:asciiTheme="majorHAnsi" w:hAnsiTheme="majorHAnsi" w:cstheme="majorHAnsi"/>
          <w:b/>
          <w:bCs/>
          <w:color w:val="548DD4" w:themeColor="text2" w:themeTint="99"/>
        </w:rPr>
        <w:t>IRCT registration number: (if applicable)</w:t>
      </w:r>
    </w:p>
    <w:p w:rsidR="002A7917" w:rsidRDefault="002A7917" w:rsidP="002A7917">
      <w:r w:rsidRPr="00942E90">
        <w:rPr>
          <w:rFonts w:asciiTheme="majorHAnsi" w:hAnsiTheme="majorHAnsi" w:cstheme="majorHAnsi"/>
          <w:b/>
          <w:bCs/>
          <w:color w:val="548DD4" w:themeColor="text2" w:themeTint="99"/>
        </w:rPr>
        <w:t>Ethical approval code (if applicable)</w:t>
      </w:r>
    </w:p>
    <w:p w:rsidR="0056339E" w:rsidRDefault="002A7917" w:rsidP="00A16170">
      <w:r>
        <w:br w:type="column"/>
      </w:r>
    </w:p>
    <w:p w:rsidR="0056339E" w:rsidRDefault="0056339E"/>
    <w:p w:rsidR="0056339E" w:rsidRPr="00A16170" w:rsidRDefault="00000000">
      <w:pPr>
        <w:rPr>
          <w:u w:val="single"/>
        </w:rPr>
      </w:pPr>
      <w:r w:rsidRPr="00A16170">
        <w:rPr>
          <w:b/>
          <w:bCs/>
          <w:color w:val="1F497D" w:themeColor="text2"/>
          <w:sz w:val="32"/>
          <w:szCs w:val="32"/>
          <w:u w:val="single"/>
        </w:rPr>
        <w:t>Abstract Body</w:t>
      </w:r>
      <w:r w:rsidRPr="00A16170">
        <w:rPr>
          <w:u w:val="single"/>
        </w:rPr>
        <w:t xml:space="preserve"> (Maximum 250 words</w:t>
      </w:r>
      <w:r w:rsidR="00A16170">
        <w:rPr>
          <w:u w:val="single"/>
        </w:rPr>
        <w:t>, No graphs or tables</w:t>
      </w:r>
      <w:r w:rsidRPr="00A16170">
        <w:rPr>
          <w:u w:val="single"/>
        </w:rPr>
        <w:t>):</w:t>
      </w:r>
    </w:p>
    <w:p w:rsidR="002A7917" w:rsidRDefault="002A7917" w:rsidP="002A7917">
      <w:pPr>
        <w:rPr>
          <w:color w:val="4F81BD" w:themeColor="accent1"/>
        </w:rPr>
      </w:pPr>
      <w:r w:rsidRPr="00A16170">
        <w:rPr>
          <w:b/>
          <w:bCs/>
          <w:color w:val="4F81BD" w:themeColor="accent1"/>
          <w:sz w:val="24"/>
          <w:szCs w:val="24"/>
        </w:rPr>
        <w:t>Abstract Title:</w:t>
      </w:r>
      <w:r>
        <w:rPr>
          <w:b/>
          <w:bCs/>
          <w:color w:val="4F81BD" w:themeColor="accent1"/>
          <w:sz w:val="24"/>
          <w:szCs w:val="24"/>
        </w:rPr>
        <w:t xml:space="preserve"> </w:t>
      </w:r>
      <w:r>
        <w:t>(Insert title here – concise and reflective of the study content)</w:t>
      </w:r>
    </w:p>
    <w:p w:rsidR="0056339E" w:rsidRDefault="00000000">
      <w:r w:rsidRPr="00A16170">
        <w:rPr>
          <w:color w:val="4F81BD" w:themeColor="accent1"/>
        </w:rPr>
        <w:t>Background</w:t>
      </w:r>
      <w:r>
        <w:t>:</w:t>
      </w:r>
      <w:r w:rsidR="00A16170">
        <w:rPr>
          <w:rFonts w:hint="cs"/>
          <w:rtl/>
        </w:rPr>
        <w:t xml:space="preserve"> </w:t>
      </w:r>
      <w:r w:rsidR="00A16170">
        <w:t>(Brief context or rationale of the study)</w:t>
      </w:r>
    </w:p>
    <w:p w:rsidR="0056339E" w:rsidRDefault="00000000" w:rsidP="00A16170">
      <w:r w:rsidRPr="00A16170">
        <w:rPr>
          <w:color w:val="4F81BD" w:themeColor="accent1"/>
        </w:rPr>
        <w:t>Methods</w:t>
      </w:r>
      <w:r>
        <w:t>:</w:t>
      </w:r>
      <w:r w:rsidR="00A16170">
        <w:t xml:space="preserve"> (Describe study design, participants, data collection, and analysis)</w:t>
      </w:r>
    </w:p>
    <w:p w:rsidR="0056339E" w:rsidRDefault="00000000">
      <w:r w:rsidRPr="00A16170">
        <w:rPr>
          <w:color w:val="4F81BD" w:themeColor="accent1"/>
        </w:rPr>
        <w:t>Results</w:t>
      </w:r>
      <w:r>
        <w:t>:</w:t>
      </w:r>
      <w:r w:rsidR="00A16170">
        <w:t xml:space="preserve"> (Summarize key findings)</w:t>
      </w:r>
    </w:p>
    <w:p w:rsidR="0056339E" w:rsidRDefault="00000000">
      <w:r w:rsidRPr="00A16170">
        <w:rPr>
          <w:color w:val="4F81BD" w:themeColor="accent1"/>
        </w:rPr>
        <w:t>Conclusion</w:t>
      </w:r>
      <w:r>
        <w:t>:</w:t>
      </w:r>
      <w:r w:rsidR="00A16170">
        <w:t xml:space="preserve"> (State main conclusion and relevance)</w:t>
      </w:r>
    </w:p>
    <w:p w:rsidR="00A16170" w:rsidRDefault="00A16170">
      <w:r w:rsidRPr="00A16170">
        <w:rPr>
          <w:color w:val="4F81BD" w:themeColor="accent1"/>
        </w:rPr>
        <w:t>Keywords</w:t>
      </w:r>
      <w:r>
        <w:t>: (Provide 3–6 keywords separated by hyphens ‘-’)</w:t>
      </w:r>
    </w:p>
    <w:p w:rsidR="00A16170" w:rsidRDefault="00A16170">
      <w:pPr>
        <w:rPr>
          <w:color w:val="4F81BD" w:themeColor="accent1"/>
          <w:sz w:val="24"/>
          <w:szCs w:val="24"/>
        </w:rPr>
      </w:pPr>
    </w:p>
    <w:p w:rsidR="00A16170" w:rsidRDefault="00A16170">
      <w:pPr>
        <w:rPr>
          <w:color w:val="4F81BD" w:themeColor="accent1"/>
        </w:rPr>
      </w:pPr>
    </w:p>
    <w:p w:rsidR="00A16170" w:rsidRDefault="00A16170"/>
    <w:p w:rsidR="00A16170" w:rsidRDefault="00A16170"/>
    <w:p w:rsidR="00A16170" w:rsidRDefault="00A16170"/>
    <w:p w:rsidR="0056339E" w:rsidRDefault="0056339E"/>
    <w:p w:rsidR="0056339E" w:rsidRDefault="0056339E"/>
    <w:sectPr w:rsidR="00563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3677892">
    <w:abstractNumId w:val="8"/>
  </w:num>
  <w:num w:numId="2" w16cid:durableId="170216431">
    <w:abstractNumId w:val="6"/>
  </w:num>
  <w:num w:numId="3" w16cid:durableId="1174029370">
    <w:abstractNumId w:val="5"/>
  </w:num>
  <w:num w:numId="4" w16cid:durableId="63183738">
    <w:abstractNumId w:val="4"/>
  </w:num>
  <w:num w:numId="5" w16cid:durableId="1746612838">
    <w:abstractNumId w:val="7"/>
  </w:num>
  <w:num w:numId="6" w16cid:durableId="176970484">
    <w:abstractNumId w:val="3"/>
  </w:num>
  <w:num w:numId="7" w16cid:durableId="649018092">
    <w:abstractNumId w:val="2"/>
  </w:num>
  <w:num w:numId="8" w16cid:durableId="818033382">
    <w:abstractNumId w:val="1"/>
  </w:num>
  <w:num w:numId="9" w16cid:durableId="199563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7917"/>
    <w:rsid w:val="00326F90"/>
    <w:rsid w:val="00503C1D"/>
    <w:rsid w:val="0056339E"/>
    <w:rsid w:val="00942E90"/>
    <w:rsid w:val="00A16170"/>
    <w:rsid w:val="00AA1D8D"/>
    <w:rsid w:val="00B47730"/>
    <w:rsid w:val="00C46DBB"/>
    <w:rsid w:val="00CB0664"/>
    <w:rsid w:val="00CD3B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A21FB"/>
  <w14:defaultImageDpi w14:val="300"/>
  <w15:docId w15:val="{C2E52EC6-2BAE-4C21-9C30-1C79FC36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917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817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soudeh arastouei</cp:lastModifiedBy>
  <cp:revision>4</cp:revision>
  <dcterms:created xsi:type="dcterms:W3CDTF">2013-12-23T23:15:00Z</dcterms:created>
  <dcterms:modified xsi:type="dcterms:W3CDTF">2025-11-11T12:59:00Z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4aded38d-26a7-4f91-b74b-f4535d4fa5ce</vt:lpwstr>
  </property>
</Properties>
</file>